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141" w:firstLine="567"/>
        <w:jc w:val="right"/>
      </w:pPr>
      <w:r>
        <w:rPr>
          <w:rFonts w:ascii="Times New Roman" w:eastAsia="Times New Roman" w:hAnsi="Times New Roman" w:cs="Times New Roman"/>
        </w:rPr>
        <w:t xml:space="preserve">Дело </w:t>
      </w:r>
      <w:r>
        <w:rPr>
          <w:rFonts w:ascii="Times New Roman" w:eastAsia="Times New Roman" w:hAnsi="Times New Roman" w:cs="Times New Roman"/>
        </w:rPr>
        <w:t>№</w:t>
      </w:r>
      <w:r>
        <w:rPr>
          <w:rFonts w:ascii="Times New Roman" w:eastAsia="Times New Roman" w:hAnsi="Times New Roman" w:cs="Times New Roman"/>
        </w:rPr>
        <w:t xml:space="preserve"> 5-</w:t>
      </w:r>
      <w:r>
        <w:rPr>
          <w:rFonts w:ascii="Times New Roman" w:eastAsia="Times New Roman" w:hAnsi="Times New Roman" w:cs="Times New Roman"/>
        </w:rPr>
        <w:t>160</w:t>
      </w:r>
      <w:r>
        <w:rPr>
          <w:rFonts w:ascii="Times New Roman" w:eastAsia="Times New Roman" w:hAnsi="Times New Roman" w:cs="Times New Roman"/>
        </w:rPr>
        <w:t>-2103/2024</w:t>
      </w:r>
    </w:p>
    <w:p>
      <w:pPr>
        <w:spacing w:before="0" w:after="0"/>
        <w:ind w:right="141" w:firstLine="567"/>
        <w:jc w:val="right"/>
        <w:rPr>
          <w:sz w:val="20"/>
          <w:szCs w:val="20"/>
        </w:rPr>
      </w:pPr>
      <w:r>
        <w:rPr>
          <w:rFonts w:ascii="Times New Roman" w:eastAsia="Times New Roman" w:hAnsi="Times New Roman" w:cs="Times New Roman"/>
          <w:sz w:val="20"/>
          <w:szCs w:val="20"/>
        </w:rPr>
        <w:t>86MS0008-01-2023-009187-26</w:t>
      </w:r>
    </w:p>
    <w:p>
      <w:pPr>
        <w:spacing w:before="0" w:after="0"/>
        <w:ind w:right="141" w:firstLine="567"/>
        <w:jc w:val="center"/>
      </w:pPr>
      <w:r>
        <w:rPr>
          <w:rFonts w:ascii="Times New Roman" w:eastAsia="Times New Roman" w:hAnsi="Times New Roman" w:cs="Times New Roman"/>
        </w:rPr>
        <w:t>ПОСТАНОВЛЕНИЕ</w:t>
      </w:r>
    </w:p>
    <w:p>
      <w:pPr>
        <w:spacing w:before="0" w:after="0"/>
        <w:ind w:right="141" w:firstLine="567"/>
        <w:jc w:val="center"/>
      </w:pPr>
      <w:r>
        <w:rPr>
          <w:rFonts w:ascii="Times New Roman" w:eastAsia="Times New Roman" w:hAnsi="Times New Roman" w:cs="Times New Roman"/>
        </w:rPr>
        <w:t>по делу об административном правонарушении</w:t>
      </w:r>
    </w:p>
    <w:p>
      <w:pPr>
        <w:spacing w:before="0" w:after="0"/>
        <w:ind w:right="141" w:firstLine="567"/>
        <w:jc w:val="center"/>
      </w:pPr>
    </w:p>
    <w:p>
      <w:pPr>
        <w:spacing w:before="0" w:after="0"/>
        <w:ind w:right="141" w:firstLine="567"/>
        <w:jc w:val="both"/>
        <w:rPr>
          <w:sz w:val="24"/>
          <w:szCs w:val="24"/>
        </w:rPr>
      </w:pPr>
      <w:r>
        <w:rPr>
          <w:rFonts w:ascii="Times New Roman" w:eastAsia="Times New Roman" w:hAnsi="Times New Roman" w:cs="Times New Roman"/>
        </w:rPr>
        <w:t xml:space="preserve">07 февраля 2024 года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г. Нижневартовск </w:t>
      </w:r>
    </w:p>
    <w:p>
      <w:pPr>
        <w:keepNext/>
        <w:spacing w:before="0" w:after="0"/>
        <w:ind w:right="141" w:firstLine="567"/>
        <w:jc w:val="both"/>
      </w:pPr>
      <w:r>
        <w:rPr>
          <w:rFonts w:ascii="Times New Roman" w:eastAsia="Times New Roman" w:hAnsi="Times New Roman" w:cs="Times New Roman"/>
        </w:rPr>
        <w:t xml:space="preserve">Мировой судья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6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 Аксенова Е.В., исполняющий обязанности 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ХМАО-Югры</w:t>
      </w:r>
    </w:p>
    <w:p>
      <w:pPr>
        <w:keepNext/>
        <w:spacing w:before="0" w:after="0"/>
        <w:ind w:right="141" w:firstLine="567"/>
        <w:jc w:val="both"/>
      </w:pPr>
      <w:r>
        <w:rPr>
          <w:rFonts w:ascii="Times New Roman" w:eastAsia="Times New Roman" w:hAnsi="Times New Roman" w:cs="Times New Roman"/>
        </w:rPr>
        <w:t>рассмотрев материалы дела об административном правонарушении в отношении:</w:t>
      </w:r>
    </w:p>
    <w:p>
      <w:pPr>
        <w:keepNext/>
        <w:spacing w:before="0" w:after="0"/>
        <w:ind w:right="141" w:firstLine="567"/>
        <w:jc w:val="both"/>
      </w:pPr>
      <w:r>
        <w:rPr>
          <w:rFonts w:ascii="Times New Roman" w:eastAsia="Times New Roman" w:hAnsi="Times New Roman" w:cs="Times New Roman"/>
        </w:rPr>
        <w:t xml:space="preserve">председателя правления </w:t>
      </w:r>
      <w:r>
        <w:rPr>
          <w:rFonts w:ascii="Times New Roman" w:eastAsia="Times New Roman" w:hAnsi="Times New Roman" w:cs="Times New Roman"/>
        </w:rPr>
        <w:t>садово</w:t>
      </w:r>
      <w:r>
        <w:rPr>
          <w:rFonts w:ascii="Times New Roman" w:eastAsia="Times New Roman" w:hAnsi="Times New Roman" w:cs="Times New Roman"/>
        </w:rPr>
        <w:t xml:space="preserve"> – огороднического некоммерческого товарищества «Тампонажник-4», </w:t>
      </w:r>
      <w:r>
        <w:rPr>
          <w:rFonts w:ascii="Times New Roman" w:eastAsia="Times New Roman" w:hAnsi="Times New Roman" w:cs="Times New Roman"/>
        </w:rPr>
        <w:t>Банацкого</w:t>
      </w:r>
      <w:r>
        <w:rPr>
          <w:rFonts w:ascii="Times New Roman" w:eastAsia="Times New Roman" w:hAnsi="Times New Roman" w:cs="Times New Roman"/>
        </w:rPr>
        <w:t xml:space="preserve"> Сергея Максимовича, </w:t>
      </w:r>
      <w:r>
        <w:rPr>
          <w:rStyle w:val="cat-UserDefinedgrp-30rplc-8"/>
          <w:rFonts w:ascii="Times New Roman" w:eastAsia="Times New Roman" w:hAnsi="Times New Roman" w:cs="Times New Roman"/>
        </w:rPr>
        <w:t>...</w:t>
      </w:r>
      <w:r>
        <w:rPr>
          <w:rFonts w:ascii="Times New Roman" w:eastAsia="Times New Roman" w:hAnsi="Times New Roman" w:cs="Times New Roman"/>
        </w:rPr>
        <w:t xml:space="preserve"> года рождения, уроженца </w:t>
      </w:r>
      <w:r>
        <w:rPr>
          <w:rStyle w:val="cat-UserDefinedgrp-31rplc-10"/>
          <w:rFonts w:ascii="Times New Roman" w:eastAsia="Times New Roman" w:hAnsi="Times New Roman" w:cs="Times New Roman"/>
        </w:rPr>
        <w:t>...</w:t>
      </w:r>
      <w:r>
        <w:rPr>
          <w:rFonts w:ascii="Times New Roman" w:eastAsia="Times New Roman" w:hAnsi="Times New Roman" w:cs="Times New Roman"/>
        </w:rPr>
        <w:t xml:space="preserve">, проживающего по адресу: </w:t>
      </w:r>
      <w:r>
        <w:rPr>
          <w:rStyle w:val="cat-UserDefinedgrp-32rplc-11"/>
          <w:rFonts w:ascii="Times New Roman" w:eastAsia="Times New Roman" w:hAnsi="Times New Roman" w:cs="Times New Roman"/>
        </w:rPr>
        <w:t>...</w:t>
      </w:r>
      <w:r>
        <w:rPr>
          <w:rFonts w:ascii="Times New Roman" w:eastAsia="Times New Roman" w:hAnsi="Times New Roman" w:cs="Times New Roman"/>
        </w:rPr>
        <w:t xml:space="preserve">, ИНН </w:t>
      </w:r>
      <w:r>
        <w:rPr>
          <w:rStyle w:val="cat-UserDefinedgrp-25rplc-14"/>
          <w:rFonts w:ascii="Times New Roman" w:eastAsia="Times New Roman" w:hAnsi="Times New Roman" w:cs="Times New Roman"/>
        </w:rPr>
        <w:t>...</w:t>
      </w:r>
    </w:p>
    <w:p>
      <w:pPr>
        <w:keepNext/>
        <w:spacing w:before="0" w:after="0"/>
        <w:ind w:right="141" w:firstLine="567"/>
        <w:jc w:val="both"/>
      </w:pPr>
    </w:p>
    <w:p>
      <w:pPr>
        <w:keepNext/>
        <w:spacing w:before="0" w:after="0"/>
        <w:ind w:right="141" w:firstLine="567"/>
        <w:jc w:val="center"/>
      </w:pPr>
      <w:r>
        <w:rPr>
          <w:rFonts w:ascii="Times New Roman" w:eastAsia="Times New Roman" w:hAnsi="Times New Roman" w:cs="Times New Roman"/>
        </w:rPr>
        <w:t>УСТАНОВИЛ:</w:t>
      </w:r>
    </w:p>
    <w:p>
      <w:pPr>
        <w:keepNext/>
        <w:spacing w:before="0" w:after="0"/>
        <w:ind w:right="141" w:firstLine="567"/>
        <w:jc w:val="center"/>
      </w:pPr>
    </w:p>
    <w:p>
      <w:pPr>
        <w:spacing w:before="0" w:after="0"/>
        <w:ind w:right="141" w:firstLine="567"/>
        <w:jc w:val="both"/>
      </w:pPr>
      <w:r>
        <w:rPr>
          <w:rFonts w:ascii="Times New Roman" w:eastAsia="Times New Roman" w:hAnsi="Times New Roman" w:cs="Times New Roman"/>
        </w:rPr>
        <w:t>Банацкий</w:t>
      </w:r>
      <w:r>
        <w:rPr>
          <w:rFonts w:ascii="Times New Roman" w:eastAsia="Times New Roman" w:hAnsi="Times New Roman" w:cs="Times New Roman"/>
        </w:rPr>
        <w:t xml:space="preserve"> С.М., являясь председателем правления </w:t>
      </w:r>
      <w:r>
        <w:rPr>
          <w:rFonts w:ascii="Times New Roman" w:eastAsia="Times New Roman" w:hAnsi="Times New Roman" w:cs="Times New Roman"/>
        </w:rPr>
        <w:t>садово</w:t>
      </w:r>
      <w:r>
        <w:rPr>
          <w:rFonts w:ascii="Times New Roman" w:eastAsia="Times New Roman" w:hAnsi="Times New Roman" w:cs="Times New Roman"/>
        </w:rPr>
        <w:t xml:space="preserve"> – огороднического некоммерческого товарищества «Тампонажник-4» зарегистрированного по адресу: город Нижневартовск, ПСОК Транспортник -4 тер. </w:t>
      </w:r>
      <w:r>
        <w:rPr>
          <w:rFonts w:ascii="Times New Roman" w:eastAsia="Times New Roman" w:hAnsi="Times New Roman" w:cs="Times New Roman"/>
        </w:rPr>
        <w:t>Районна</w:t>
      </w:r>
      <w:r>
        <w:rPr>
          <w:rFonts w:ascii="Times New Roman" w:eastAsia="Times New Roman" w:hAnsi="Times New Roman" w:cs="Times New Roman"/>
        </w:rPr>
        <w:t xml:space="preserve"> реки </w:t>
      </w:r>
      <w:r>
        <w:rPr>
          <w:rFonts w:ascii="Times New Roman" w:eastAsia="Times New Roman" w:hAnsi="Times New Roman" w:cs="Times New Roman"/>
        </w:rPr>
        <w:t>Вах</w:t>
      </w:r>
      <w:r>
        <w:rPr>
          <w:rFonts w:ascii="Times New Roman" w:eastAsia="Times New Roman" w:hAnsi="Times New Roman" w:cs="Times New Roman"/>
        </w:rPr>
        <w:t>, ИНН/КПП 8620014230/860301001</w:t>
      </w:r>
      <w:r>
        <w:rPr>
          <w:rFonts w:ascii="Times New Roman" w:eastAsia="Times New Roman" w:hAnsi="Times New Roman" w:cs="Times New Roman"/>
          <w:spacing w:val="1"/>
        </w:rPr>
        <w:t xml:space="preserve">, что подтверждается выпиской из ЕГРЮЛ, </w:t>
      </w:r>
      <w:r>
        <w:rPr>
          <w:rFonts w:ascii="Times New Roman" w:eastAsia="Times New Roman" w:hAnsi="Times New Roman" w:cs="Times New Roman"/>
        </w:rPr>
        <w:t xml:space="preserve">несвоевременно представил </w:t>
      </w:r>
      <w:r>
        <w:rPr>
          <w:rFonts w:ascii="Times New Roman" w:eastAsia="Times New Roman" w:hAnsi="Times New Roman" w:cs="Times New Roman"/>
        </w:rPr>
        <w:t>декларацию</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расчет) по страховым взносам за 3 месяца 2023, срок представления не позднее 25.04.2023 года, фактически расчет</w:t>
      </w:r>
      <w:r>
        <w:rPr>
          <w:rFonts w:ascii="Times New Roman" w:eastAsia="Times New Roman" w:hAnsi="Times New Roman" w:cs="Times New Roman"/>
        </w:rPr>
        <w:t xml:space="preserve">  </w:t>
      </w:r>
      <w:r>
        <w:rPr>
          <w:rFonts w:ascii="Times New Roman" w:eastAsia="Times New Roman" w:hAnsi="Times New Roman" w:cs="Times New Roman"/>
        </w:rPr>
        <w:t>представлен 19.06.2023. В результате чего были нарушены требования ч. 2 п. 3 ст. 289 НК РФ.</w:t>
      </w:r>
    </w:p>
    <w:p>
      <w:pPr>
        <w:spacing w:before="0" w:after="0"/>
        <w:ind w:firstLine="567"/>
        <w:jc w:val="both"/>
      </w:pPr>
      <w:r>
        <w:rPr>
          <w:rFonts w:ascii="Times New Roman" w:eastAsia="Times New Roman" w:hAnsi="Times New Roman" w:cs="Times New Roman"/>
        </w:rPr>
        <w:t>Банацкий</w:t>
      </w:r>
      <w:r>
        <w:rPr>
          <w:rFonts w:ascii="Times New Roman" w:eastAsia="Times New Roman" w:hAnsi="Times New Roman" w:cs="Times New Roman"/>
        </w:rPr>
        <w:t xml:space="preserve"> С.М. на рассмотрение материалов дела не явился, </w:t>
      </w:r>
      <w:r>
        <w:rPr>
          <w:rFonts w:ascii="Times New Roman" w:eastAsia="Times New Roman" w:hAnsi="Times New Roman" w:cs="Times New Roman"/>
        </w:rPr>
        <w:t>о причинах неявки суд не уведомил, о месте и времени рассмотрения дела об административном правонарушении уведомлен надлежащим образом, посредством направления уведомления Почтой России.</w:t>
      </w:r>
    </w:p>
    <w:p>
      <w:pPr>
        <w:spacing w:before="0" w:after="0"/>
        <w:ind w:firstLine="567"/>
        <w:jc w:val="both"/>
      </w:pPr>
      <w:r>
        <w:rPr>
          <w:rFonts w:ascii="Times New Roman" w:eastAsia="Times New Roman" w:hAnsi="Times New Roman" w:cs="Times New Roman"/>
        </w:rPr>
        <w:t xml:space="preserve">Повестки о вызове в </w:t>
      </w:r>
      <w:r>
        <w:rPr>
          <w:rFonts w:ascii="Times New Roman" w:eastAsia="Times New Roman" w:hAnsi="Times New Roman" w:cs="Times New Roman"/>
        </w:rPr>
        <w:t>суд</w:t>
      </w:r>
      <w:r>
        <w:rPr>
          <w:rFonts w:ascii="Times New Roman" w:eastAsia="Times New Roman" w:hAnsi="Times New Roman" w:cs="Times New Roman"/>
        </w:rPr>
        <w:t xml:space="preserve">  </w:t>
      </w:r>
      <w:r>
        <w:rPr>
          <w:rFonts w:ascii="Times New Roman" w:eastAsia="Times New Roman" w:hAnsi="Times New Roman" w:cs="Times New Roman"/>
        </w:rPr>
        <w:t>возвращена</w:t>
      </w:r>
      <w:r>
        <w:rPr>
          <w:rFonts w:ascii="Times New Roman" w:eastAsia="Times New Roman" w:hAnsi="Times New Roman" w:cs="Times New Roman"/>
        </w:rPr>
        <w:t xml:space="preserve"> с вязи с истечением срока хранения.</w:t>
      </w:r>
      <w:r>
        <w:rPr>
          <w:rFonts w:ascii="Times New Roman" w:eastAsia="Times New Roman" w:hAnsi="Times New Roman" w:cs="Times New Roman"/>
        </w:rPr>
        <w:t xml:space="preserve">  </w:t>
      </w:r>
    </w:p>
    <w:p>
      <w:pPr>
        <w:spacing w:before="0" w:after="0"/>
        <w:ind w:firstLine="567"/>
        <w:jc w:val="both"/>
      </w:pPr>
      <w:r>
        <w:rPr>
          <w:rFonts w:ascii="Times New Roman" w:eastAsia="Times New Roman" w:hAnsi="Times New Roman" w:cs="Times New Roman"/>
        </w:rPr>
        <w:t>Исходя из положений части 2 статьи 25.1 КоАП ПФ,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при соблюдении следующих условий: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обязательным; привлекаемым лицом не заявлено ходатайство об отложении рассмотрения дела либо такое ходатайство оставлено без удовлетворения.</w:t>
      </w:r>
    </w:p>
    <w:p>
      <w:pPr>
        <w:spacing w:before="0" w:after="0"/>
        <w:ind w:firstLine="567"/>
        <w:jc w:val="both"/>
      </w:pPr>
      <w:r>
        <w:rPr>
          <w:rFonts w:ascii="Times New Roman" w:eastAsia="Times New Roman" w:hAnsi="Times New Roman" w:cs="Times New Roman"/>
        </w:rPr>
        <w:t xml:space="preserve">Порядок вручения, хранения и возврата почтовых отправлений разряда "Судебное" соблюден. В соответствии с разъяснениями, содержащимися в </w:t>
      </w:r>
      <w:hyperlink r:id="rId4" w:history="1">
        <w:r>
          <w:rPr>
            <w:rFonts w:ascii="Times New Roman" w:eastAsia="Times New Roman" w:hAnsi="Times New Roman" w:cs="Times New Roman"/>
            <w:color w:val="0000EE"/>
            <w:u w:val="single" w:color="0000EE"/>
          </w:rPr>
          <w:t>п. 6</w:t>
        </w:r>
      </w:hyperlink>
      <w:r>
        <w:rPr>
          <w:rFonts w:ascii="Times New Roman" w:eastAsia="Times New Roman" w:hAnsi="Times New Roman" w:cs="Times New Roman"/>
        </w:rPr>
        <w:t xml:space="preserve"> Постановления Пленума Верховного Суда РФ № 5 от 24 марта 2005, такое извещение является надлежащим.</w:t>
      </w:r>
    </w:p>
    <w:p>
      <w:pPr>
        <w:spacing w:before="0" w:after="0"/>
        <w:ind w:firstLine="567"/>
        <w:jc w:val="both"/>
      </w:pPr>
      <w:r>
        <w:rPr>
          <w:rFonts w:ascii="Times New Roman" w:eastAsia="Times New Roman" w:hAnsi="Times New Roman" w:cs="Times New Roman"/>
        </w:rPr>
        <w:t xml:space="preserve">При указанных обстоятельствах суд считает возможным рассмотреть дело об административном правонарушении без участия </w:t>
      </w:r>
      <w:r>
        <w:rPr>
          <w:rFonts w:ascii="Times New Roman" w:eastAsia="Times New Roman" w:hAnsi="Times New Roman" w:cs="Times New Roman"/>
        </w:rPr>
        <w:t>Банацкого</w:t>
      </w:r>
      <w:r>
        <w:rPr>
          <w:rFonts w:ascii="Times New Roman" w:eastAsia="Times New Roman" w:hAnsi="Times New Roman" w:cs="Times New Roman"/>
        </w:rPr>
        <w:t xml:space="preserve"> С.М.</w:t>
      </w:r>
    </w:p>
    <w:p>
      <w:pPr>
        <w:spacing w:before="0" w:after="0"/>
        <w:ind w:right="141" w:firstLine="567"/>
        <w:jc w:val="both"/>
      </w:pPr>
      <w:r>
        <w:rPr>
          <w:rFonts w:ascii="Times New Roman" w:eastAsia="Times New Roman" w:hAnsi="Times New Roman" w:cs="Times New Roman"/>
          <w:spacing w:val="1"/>
        </w:rPr>
        <w:t xml:space="preserve">Мировой судья исследовал материалы дела: протокол об административном правонарушении </w:t>
      </w:r>
      <w:r>
        <w:rPr>
          <w:rFonts w:ascii="Times New Roman" w:eastAsia="Times New Roman" w:hAnsi="Times New Roman" w:cs="Times New Roman"/>
          <w:spacing w:val="1"/>
        </w:rPr>
        <w:t>№</w:t>
      </w:r>
      <w:r>
        <w:rPr>
          <w:rFonts w:ascii="Times New Roman" w:eastAsia="Times New Roman" w:hAnsi="Times New Roman" w:cs="Times New Roman"/>
          <w:spacing w:val="1"/>
        </w:rPr>
        <w:t xml:space="preserve"> 86032332700132200001 от 23.11.2023,</w:t>
      </w:r>
      <w:r>
        <w:rPr>
          <w:rFonts w:ascii="Times New Roman" w:eastAsia="Times New Roman" w:hAnsi="Times New Roman" w:cs="Times New Roman"/>
        </w:rPr>
        <w:t xml:space="preserve"> </w:t>
      </w:r>
      <w:r>
        <w:rPr>
          <w:rFonts w:ascii="Times New Roman" w:eastAsia="Times New Roman" w:hAnsi="Times New Roman" w:cs="Times New Roman"/>
          <w:spacing w:val="1"/>
        </w:rPr>
        <w:t xml:space="preserve">в котором имеются сведения о привлечении лица к ответственности за совершение однородного правонарушения; сведения о почтовых отправлениях; </w:t>
      </w:r>
      <w:r>
        <w:rPr>
          <w:rFonts w:ascii="Times New Roman" w:eastAsia="Times New Roman" w:hAnsi="Times New Roman" w:cs="Times New Roman"/>
        </w:rPr>
        <w:t xml:space="preserve">уведомление на имя </w:t>
      </w:r>
      <w:r>
        <w:rPr>
          <w:rFonts w:ascii="Times New Roman" w:eastAsia="Times New Roman" w:hAnsi="Times New Roman" w:cs="Times New Roman"/>
        </w:rPr>
        <w:t>Банацкого</w:t>
      </w:r>
      <w:r>
        <w:rPr>
          <w:rFonts w:ascii="Times New Roman" w:eastAsia="Times New Roman" w:hAnsi="Times New Roman" w:cs="Times New Roman"/>
        </w:rPr>
        <w:t xml:space="preserve"> С.М. о явке для составления протокола об административном правонарушении; </w:t>
      </w:r>
      <w:r>
        <w:rPr>
          <w:rFonts w:ascii="Times New Roman" w:eastAsia="Times New Roman" w:hAnsi="Times New Roman" w:cs="Times New Roman"/>
          <w:spacing w:val="1"/>
        </w:rPr>
        <w:t xml:space="preserve">отчет об отслеживании отправления; выписку из ЕГРЮЛ в отношении ЮЛ; справка; сведения из </w:t>
      </w:r>
      <w:r>
        <w:rPr>
          <w:rFonts w:ascii="Times New Roman" w:eastAsia="Times New Roman" w:hAnsi="Times New Roman" w:cs="Times New Roman"/>
          <w:spacing w:val="1"/>
        </w:rPr>
        <w:t>ЕРСМиСП</w:t>
      </w:r>
      <w:r>
        <w:rPr>
          <w:rFonts w:ascii="Times New Roman" w:eastAsia="Times New Roman" w:hAnsi="Times New Roman" w:cs="Times New Roman"/>
          <w:spacing w:val="1"/>
        </w:rPr>
        <w:t>, приходит к следующему</w:t>
      </w:r>
    </w:p>
    <w:p>
      <w:pPr>
        <w:spacing w:before="0" w:after="0"/>
        <w:ind w:right="141" w:firstLine="567"/>
        <w:jc w:val="both"/>
      </w:pPr>
      <w:r>
        <w:rPr>
          <w:rFonts w:ascii="Times New Roman" w:eastAsia="Times New Roman" w:hAnsi="Times New Roman" w:cs="Times New Roman"/>
        </w:rPr>
        <w:t xml:space="preserve">Согласно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 </w:t>
      </w:r>
    </w:p>
    <w:p>
      <w:pPr>
        <w:spacing w:before="0" w:after="0"/>
        <w:ind w:right="141" w:firstLine="567"/>
        <w:jc w:val="both"/>
      </w:pPr>
      <w:r>
        <w:rPr>
          <w:rFonts w:ascii="Times New Roman" w:eastAsia="Times New Roman" w:hAnsi="Times New Roman" w:cs="Times New Roman"/>
        </w:rPr>
        <w:t>Декларация (расчет) по страховым взносам за 3 месяца 2023, срок представления не позднее 25.04.2023, фактически</w:t>
      </w:r>
      <w:r>
        <w:rPr>
          <w:rFonts w:ascii="Times New Roman" w:eastAsia="Times New Roman" w:hAnsi="Times New Roman" w:cs="Times New Roman"/>
        </w:rPr>
        <w:t xml:space="preserve">   </w:t>
      </w:r>
      <w:r>
        <w:rPr>
          <w:rFonts w:ascii="Times New Roman" w:eastAsia="Times New Roman" w:hAnsi="Times New Roman" w:cs="Times New Roman"/>
        </w:rPr>
        <w:t>представлен 19.06.2023</w:t>
      </w:r>
      <w:r>
        <w:rPr>
          <w:rFonts w:ascii="Times New Roman" w:eastAsia="Times New Roman" w:hAnsi="Times New Roman" w:cs="Times New Roman"/>
          <w:spacing w:val="1"/>
        </w:rPr>
        <w:t>.</w:t>
      </w:r>
    </w:p>
    <w:p>
      <w:pPr>
        <w:spacing w:before="0" w:after="0"/>
        <w:ind w:right="141" w:firstLine="567"/>
        <w:jc w:val="both"/>
      </w:pPr>
      <w:r>
        <w:rPr>
          <w:rFonts w:ascii="Times New Roman" w:eastAsia="Times New Roman" w:hAnsi="Times New Roman" w:cs="Times New Roman"/>
          <w:spacing w:val="1"/>
        </w:rPr>
        <w:t xml:space="preserve">Оценив исследованные доказательства в их совокупности, мировой судья приходит к выводу, что </w:t>
      </w:r>
      <w:r>
        <w:rPr>
          <w:rFonts w:ascii="Times New Roman" w:eastAsia="Times New Roman" w:hAnsi="Times New Roman" w:cs="Times New Roman"/>
          <w:spacing w:val="1"/>
        </w:rPr>
        <w:t>Банацкий</w:t>
      </w:r>
      <w:r>
        <w:rPr>
          <w:rFonts w:ascii="Times New Roman" w:eastAsia="Times New Roman" w:hAnsi="Times New Roman" w:cs="Times New Roman"/>
          <w:spacing w:val="1"/>
        </w:rPr>
        <w:t xml:space="preserve"> С.М. совершил</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 xml:space="preserve">административное правонарушение, предусмотренное ст. 15.5 Кодекса РФ об АП, которая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w:t>
      </w:r>
    </w:p>
    <w:p>
      <w:pPr>
        <w:spacing w:before="0" w:after="0"/>
        <w:ind w:right="141" w:firstLine="567"/>
        <w:jc w:val="both"/>
      </w:pPr>
      <w:r>
        <w:rPr>
          <w:rFonts w:ascii="Times New Roman" w:eastAsia="Times New Roman" w:hAnsi="Times New Roman" w:cs="Times New Roman"/>
        </w:rPr>
        <w:t xml:space="preserve">При назначении наказания </w:t>
      </w:r>
      <w:r>
        <w:rPr>
          <w:rFonts w:ascii="Times New Roman" w:eastAsia="Times New Roman" w:hAnsi="Times New Roman" w:cs="Times New Roman"/>
        </w:rPr>
        <w:t>Банацкому</w:t>
      </w:r>
      <w:r>
        <w:rPr>
          <w:rFonts w:ascii="Times New Roman" w:eastAsia="Times New Roman" w:hAnsi="Times New Roman" w:cs="Times New Roman"/>
        </w:rPr>
        <w:t xml:space="preserve"> С.М. суд учитывает общественную опасность совершенного правонарушения и обстоятельства его совершения, наличие смягчающих и отсутствие отягчающих административную ответственность обстоятельств, а также личность нарушителя, и считает возможным назначить ему наказание в виде административного штрафа.</w:t>
      </w:r>
    </w:p>
    <w:p>
      <w:pPr>
        <w:spacing w:before="0" w:after="0"/>
        <w:ind w:right="141" w:firstLine="567"/>
        <w:jc w:val="both"/>
      </w:pPr>
      <w:r>
        <w:rPr>
          <w:rFonts w:ascii="Times New Roman" w:eastAsia="Times New Roman" w:hAnsi="Times New Roman" w:cs="Times New Roman"/>
          <w:spacing w:val="1"/>
        </w:rPr>
        <w:t>На основании изложенного и руководствуясь ст. ст. 29.9, 29.10 Кодекса РФ об АП, мировой судья,</w:t>
      </w:r>
      <w:r>
        <w:rPr>
          <w:rFonts w:ascii="Times New Roman" w:eastAsia="Times New Roman" w:hAnsi="Times New Roman" w:cs="Times New Roman"/>
          <w:spacing w:val="1"/>
        </w:rPr>
        <w:t xml:space="preserve">                                                             </w:t>
      </w:r>
    </w:p>
    <w:p>
      <w:pPr>
        <w:spacing w:before="0" w:after="0"/>
        <w:ind w:right="141" w:firstLine="567"/>
        <w:jc w:val="center"/>
      </w:pPr>
      <w:r>
        <w:rPr>
          <w:rFonts w:ascii="Times New Roman" w:eastAsia="Times New Roman" w:hAnsi="Times New Roman" w:cs="Times New Roman"/>
          <w:spacing w:val="1"/>
        </w:rPr>
        <w:t>ПОСТАНОВИЛ:</w:t>
      </w:r>
    </w:p>
    <w:p>
      <w:pPr>
        <w:spacing w:before="0" w:after="0"/>
        <w:ind w:right="141" w:firstLine="567"/>
        <w:jc w:val="center"/>
      </w:pPr>
    </w:p>
    <w:p>
      <w:pPr>
        <w:spacing w:before="0" w:after="0"/>
        <w:ind w:right="141" w:firstLine="567"/>
        <w:jc w:val="both"/>
      </w:pPr>
      <w:r>
        <w:rPr>
          <w:rFonts w:ascii="Times New Roman" w:eastAsia="Times New Roman" w:hAnsi="Times New Roman" w:cs="Times New Roman"/>
        </w:rPr>
        <w:t xml:space="preserve">Председателя правления </w:t>
      </w:r>
      <w:r>
        <w:rPr>
          <w:rFonts w:ascii="Times New Roman" w:eastAsia="Times New Roman" w:hAnsi="Times New Roman" w:cs="Times New Roman"/>
        </w:rPr>
        <w:t>садово</w:t>
      </w:r>
      <w:r>
        <w:rPr>
          <w:rFonts w:ascii="Times New Roman" w:eastAsia="Times New Roman" w:hAnsi="Times New Roman" w:cs="Times New Roman"/>
        </w:rPr>
        <w:t xml:space="preserve"> – огороднического некоммерческого товарищества «Тампонажник-4», </w:t>
      </w:r>
      <w:r>
        <w:rPr>
          <w:rFonts w:ascii="Times New Roman" w:eastAsia="Times New Roman" w:hAnsi="Times New Roman" w:cs="Times New Roman"/>
        </w:rPr>
        <w:t>Банацкого</w:t>
      </w:r>
      <w:r>
        <w:rPr>
          <w:rFonts w:ascii="Times New Roman" w:eastAsia="Times New Roman" w:hAnsi="Times New Roman" w:cs="Times New Roman"/>
        </w:rPr>
        <w:t xml:space="preserve"> Сергея Максимовича</w:t>
      </w:r>
      <w:r>
        <w:rPr>
          <w:rFonts w:ascii="Times New Roman" w:eastAsia="Times New Roman" w:hAnsi="Times New Roman" w:cs="Times New Roman"/>
          <w:spacing w:val="1"/>
        </w:rPr>
        <w:t xml:space="preserve"> признать виновным в совершении административного правонарушения, предусмотренного ст. 15.5 Кодекса РФ об АП и назначить ему административное наказание в виде штрафа в размере 300 (триста) рублей.</w:t>
      </w:r>
    </w:p>
    <w:p>
      <w:pPr>
        <w:spacing w:before="0" w:after="0"/>
        <w:ind w:right="141" w:firstLine="567"/>
        <w:jc w:val="both"/>
      </w:pPr>
      <w:r>
        <w:rPr>
          <w:rFonts w:ascii="Times New Roman" w:eastAsia="Times New Roman" w:hAnsi="Times New Roman" w:cs="Times New Roman"/>
        </w:rPr>
        <w:t>Штраф подлежит уплате в УФК по Ханты-Мансийскому автономному округу – Югре (Департамент административного обеспечения Ханты-Мансийского автономного округа – Югры), л/с 04872</w:t>
      </w:r>
      <w:r>
        <w:rPr>
          <w:rFonts w:ascii="Times New Roman" w:eastAsia="Times New Roman" w:hAnsi="Times New Roman" w:cs="Times New Roman"/>
        </w:rPr>
        <w:t>D</w:t>
      </w:r>
      <w:r>
        <w:rPr>
          <w:rFonts w:ascii="Times New Roman" w:eastAsia="Times New Roman" w:hAnsi="Times New Roman" w:cs="Times New Roman"/>
        </w:rPr>
        <w:t>08080, КПП 860101001, ИНН 8601073664, БИК 007162163, ОКТМО 71875000, банковский счет (ЕКС) 40102810245370000007 РКЦ Ханты-Мансийск//УФК по Ханты-Мансийскому автономному округу-Югре г. Ханты-Мансийск, номер казначейского счета 03100643000000018700</w:t>
      </w:r>
      <w:r>
        <w:rPr>
          <w:rFonts w:ascii="Times New Roman" w:eastAsia="Times New Roman" w:hAnsi="Times New Roman" w:cs="Times New Roman"/>
        </w:rPr>
        <w:t>,</w:t>
      </w:r>
      <w:r>
        <w:rPr>
          <w:rFonts w:ascii="Times New Roman" w:eastAsia="Times New Roman" w:hAnsi="Times New Roman" w:cs="Times New Roman"/>
        </w:rPr>
        <w:t xml:space="preserve"> КБК 72011601153010005140</w:t>
      </w:r>
      <w:r>
        <w:rPr>
          <w:rFonts w:ascii="Times New Roman" w:eastAsia="Times New Roman" w:hAnsi="Times New Roman" w:cs="Times New Roman"/>
          <w:b/>
          <w:bCs/>
        </w:rPr>
        <w:t xml:space="preserve">, </w:t>
      </w:r>
      <w:r>
        <w:rPr>
          <w:rFonts w:ascii="Times New Roman" w:eastAsia="Times New Roman" w:hAnsi="Times New Roman" w:cs="Times New Roman"/>
          <w:spacing w:val="2"/>
        </w:rPr>
        <w:t xml:space="preserve">УИН </w:t>
      </w:r>
      <w:r>
        <w:rPr>
          <w:rFonts w:ascii="Times New Roman" w:eastAsia="Times New Roman" w:hAnsi="Times New Roman" w:cs="Times New Roman"/>
        </w:rPr>
        <w:t>0412365400435001602415110</w:t>
      </w:r>
      <w:r>
        <w:rPr>
          <w:rFonts w:ascii="Times New Roman" w:eastAsia="Times New Roman" w:hAnsi="Times New Roman" w:cs="Times New Roman"/>
          <w:b/>
          <w:bCs/>
        </w:rPr>
        <w:t>.</w:t>
      </w:r>
    </w:p>
    <w:p>
      <w:pPr>
        <w:spacing w:before="0" w:after="0"/>
        <w:ind w:right="141" w:firstLine="567"/>
        <w:jc w:val="both"/>
      </w:pPr>
      <w:r>
        <w:rPr>
          <w:rFonts w:ascii="Times New Roman" w:eastAsia="Times New Roman" w:hAnsi="Times New Roman" w:cs="Times New Roman"/>
          <w:spacing w:val="1"/>
        </w:rPr>
        <w:t xml:space="preserve">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РФ об административных правонарушениях. </w:t>
      </w:r>
    </w:p>
    <w:p>
      <w:pPr>
        <w:spacing w:before="0" w:after="0"/>
        <w:ind w:right="141" w:firstLine="567"/>
        <w:jc w:val="both"/>
      </w:pPr>
      <w:r>
        <w:rPr>
          <w:rFonts w:ascii="Times New Roman" w:eastAsia="Times New Roman" w:hAnsi="Times New Roman" w:cs="Times New Roman"/>
          <w:spacing w:val="1"/>
        </w:rPr>
        <w:t xml:space="preserve">Квитанцию об оплате штрафа необходимо представить мировому судье судебного участка </w:t>
      </w:r>
      <w:r>
        <w:rPr>
          <w:rFonts w:ascii="Times New Roman" w:eastAsia="Times New Roman" w:hAnsi="Times New Roman" w:cs="Times New Roman"/>
          <w:spacing w:val="1"/>
        </w:rPr>
        <w:t>№</w:t>
      </w:r>
      <w:r>
        <w:rPr>
          <w:rFonts w:ascii="Times New Roman" w:eastAsia="Times New Roman" w:hAnsi="Times New Roman" w:cs="Times New Roman"/>
          <w:spacing w:val="1"/>
        </w:rPr>
        <w:t xml:space="preserve"> 3 </w:t>
      </w:r>
      <w:r>
        <w:rPr>
          <w:rFonts w:ascii="Times New Roman" w:eastAsia="Times New Roman" w:hAnsi="Times New Roman" w:cs="Times New Roman"/>
          <w:spacing w:val="1"/>
        </w:rPr>
        <w:t>Нижневартовского</w:t>
      </w:r>
      <w:r>
        <w:rPr>
          <w:rFonts w:ascii="Times New Roman" w:eastAsia="Times New Roman" w:hAnsi="Times New Roman" w:cs="Times New Roman"/>
          <w:spacing w:val="1"/>
        </w:rPr>
        <w:t xml:space="preserve"> судебного района города окружного значения Нижневартовска Ханты - Мансийского автономного округа – Югры по адресу: г. Нижневартовск, ул. Нефтяников, д. 6, </w:t>
      </w:r>
      <w:r>
        <w:rPr>
          <w:rFonts w:ascii="Times New Roman" w:eastAsia="Times New Roman" w:hAnsi="Times New Roman" w:cs="Times New Roman"/>
          <w:spacing w:val="1"/>
        </w:rPr>
        <w:t>каб</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214</w:t>
      </w:r>
      <w:r>
        <w:rPr>
          <w:rFonts w:ascii="Times New Roman" w:eastAsia="Times New Roman" w:hAnsi="Times New Roman" w:cs="Times New Roman"/>
          <w:spacing w:val="1"/>
        </w:rPr>
        <w:t>.</w:t>
      </w:r>
    </w:p>
    <w:p>
      <w:pPr>
        <w:spacing w:before="0" w:after="0"/>
        <w:ind w:right="141" w:firstLine="567"/>
        <w:jc w:val="both"/>
      </w:pPr>
      <w:r>
        <w:rPr>
          <w:rFonts w:ascii="Times New Roman" w:eastAsia="Times New Roman" w:hAnsi="Times New Roman" w:cs="Times New Roman"/>
          <w:spacing w:val="1"/>
        </w:rPr>
        <w:t xml:space="preserve">Неуплата административного штрафа в указанный срок влечет привлечение к административной ответственности по ч. 1 ст. 20.25 Кодекса РФ об административных правонарушениях. </w:t>
      </w:r>
    </w:p>
    <w:p>
      <w:pPr>
        <w:spacing w:before="0" w:after="0"/>
        <w:ind w:firstLine="540"/>
        <w:jc w:val="both"/>
      </w:pPr>
      <w:r>
        <w:rPr>
          <w:rFonts w:ascii="Times New Roman" w:eastAsia="Times New Roman" w:hAnsi="Times New Roman" w:cs="Times New Roman"/>
        </w:rPr>
        <w:t xml:space="preserve">Постановление может быть обжаловано в </w:t>
      </w:r>
      <w:r>
        <w:rPr>
          <w:rFonts w:ascii="Times New Roman" w:eastAsia="Times New Roman" w:hAnsi="Times New Roman" w:cs="Times New Roman"/>
        </w:rPr>
        <w:t>Нижневартовский</w:t>
      </w:r>
      <w:r>
        <w:rPr>
          <w:rFonts w:ascii="Times New Roman" w:eastAsia="Times New Roman" w:hAnsi="Times New Roman" w:cs="Times New Roman"/>
        </w:rPr>
        <w:t xml:space="preserve"> городской суд в течение десяти суток со дня вручения или получения копии постановления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судебного участка №3.</w:t>
      </w:r>
    </w:p>
    <w:p>
      <w:pPr>
        <w:spacing w:before="0" w:after="0"/>
        <w:ind w:right="141" w:firstLine="567"/>
      </w:pP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p>
    <w:p>
      <w:pPr>
        <w:spacing w:before="0" w:after="0"/>
        <w:ind w:right="141" w:firstLine="567"/>
        <w:rPr>
          <w:sz w:val="24"/>
          <w:szCs w:val="24"/>
        </w:rPr>
      </w:pPr>
      <w:r>
        <w:rPr>
          <w:rFonts w:ascii="Times New Roman" w:eastAsia="Times New Roman" w:hAnsi="Times New Roman" w:cs="Times New Roman"/>
        </w:rPr>
        <w:t xml:space="preserve">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6</w:t>
      </w:r>
      <w:r>
        <w:rPr>
          <w:rFonts w:ascii="Times New Roman" w:eastAsia="Times New Roman" w:hAnsi="Times New Roman" w:cs="Times New Roman"/>
        </w:rPr>
        <w:t xml:space="preserve">                                                                              </w:t>
      </w:r>
      <w:r>
        <w:rPr>
          <w:rFonts w:ascii="Times New Roman" w:eastAsia="Times New Roman" w:hAnsi="Times New Roman" w:cs="Times New Roman"/>
        </w:rPr>
        <w:t>Е.В. Аксенова</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p>
    <w:p>
      <w:pPr>
        <w:spacing w:before="0" w:after="0"/>
        <w:ind w:right="141" w:firstLine="567"/>
      </w:pPr>
      <w:r>
        <w:rPr>
          <w:rStyle w:val="cat-UserDefinedgrp-33rplc-44"/>
          <w:rFonts w:ascii="Times New Roman" w:eastAsia="Times New Roman" w:hAnsi="Times New Roman" w:cs="Times New Roman"/>
        </w:rPr>
        <w:t>...</w:t>
      </w:r>
    </w:p>
    <w:p>
      <w:pPr>
        <w:spacing w:before="0" w:after="0"/>
        <w:ind w:right="141" w:firstLine="567"/>
        <w:jc w:val="both"/>
      </w:pPr>
      <w:r>
        <w:rPr>
          <w:rFonts w:ascii="Times New Roman" w:eastAsia="Times New Roman" w:hAnsi="Times New Roman" w:cs="Times New Roman"/>
        </w:rPr>
        <w:t xml:space="preserve">Подлинник постановления находится в материалах административного дела </w:t>
      </w:r>
      <w:r>
        <w:rPr>
          <w:rFonts w:ascii="Times New Roman" w:eastAsia="Times New Roman" w:hAnsi="Times New Roman" w:cs="Times New Roman"/>
        </w:rPr>
        <w:t>№</w:t>
      </w:r>
      <w:r>
        <w:rPr>
          <w:rFonts w:ascii="Times New Roman" w:eastAsia="Times New Roman" w:hAnsi="Times New Roman" w:cs="Times New Roman"/>
        </w:rPr>
        <w:t xml:space="preserve"> 5-</w:t>
      </w:r>
      <w:r>
        <w:rPr>
          <w:rFonts w:ascii="Times New Roman" w:eastAsia="Times New Roman" w:hAnsi="Times New Roman" w:cs="Times New Roman"/>
        </w:rPr>
        <w:t>160</w:t>
      </w:r>
      <w:r>
        <w:rPr>
          <w:rFonts w:ascii="Times New Roman" w:eastAsia="Times New Roman" w:hAnsi="Times New Roman" w:cs="Times New Roman"/>
        </w:rPr>
        <w:t xml:space="preserve">-2103/2024 </w:t>
      </w:r>
      <w:r>
        <w:rPr>
          <w:rFonts w:ascii="Times New Roman" w:eastAsia="Times New Roman" w:hAnsi="Times New Roman" w:cs="Times New Roman"/>
        </w:rPr>
        <w:t xml:space="preserve">мирового судьи судебного участка </w:t>
      </w:r>
      <w:r>
        <w:rPr>
          <w:rFonts w:ascii="Times New Roman" w:eastAsia="Times New Roman" w:hAnsi="Times New Roman" w:cs="Times New Roman"/>
        </w:rPr>
        <w:t>№</w:t>
      </w:r>
      <w:r>
        <w:rPr>
          <w:rFonts w:ascii="Times New Roman" w:eastAsia="Times New Roman" w:hAnsi="Times New Roman" w:cs="Times New Roman"/>
        </w:rPr>
        <w:t xml:space="preserve"> 3 </w:t>
      </w:r>
      <w:r>
        <w:rPr>
          <w:rFonts w:ascii="Times New Roman" w:eastAsia="Times New Roman" w:hAnsi="Times New Roman" w:cs="Times New Roman"/>
        </w:rPr>
        <w:t>Нижневартовского</w:t>
      </w:r>
      <w:r>
        <w:rPr>
          <w:rFonts w:ascii="Times New Roman" w:eastAsia="Times New Roman" w:hAnsi="Times New Roman" w:cs="Times New Roman"/>
        </w:rPr>
        <w:t xml:space="preserve"> судебного района города окружного значения Нижневартовска Ханты-Мансийского автономного округа-Югры.</w:t>
      </w: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p>
      <w:pPr>
        <w:spacing w:before="0" w:after="160" w:line="252"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0rplc-8">
    <w:name w:val="cat-UserDefined grp-30 rplc-8"/>
    <w:basedOn w:val="DefaultParagraphFont"/>
  </w:style>
  <w:style w:type="character" w:customStyle="1" w:styleId="cat-UserDefinedgrp-31rplc-10">
    <w:name w:val="cat-UserDefined grp-31 rplc-10"/>
    <w:basedOn w:val="DefaultParagraphFont"/>
  </w:style>
  <w:style w:type="character" w:customStyle="1" w:styleId="cat-UserDefinedgrp-32rplc-11">
    <w:name w:val="cat-UserDefined grp-32 rplc-11"/>
    <w:basedOn w:val="DefaultParagraphFont"/>
  </w:style>
  <w:style w:type="character" w:customStyle="1" w:styleId="cat-UserDefinedgrp-25rplc-14">
    <w:name w:val="cat-UserDefined grp-25 rplc-14"/>
    <w:basedOn w:val="DefaultParagraphFont"/>
  </w:style>
  <w:style w:type="character" w:customStyle="1" w:styleId="cat-UserDefinedgrp-33rplc-44">
    <w:name w:val="cat-UserDefined grp-33 rplc-4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A7F24AE57308DB5E2BA63255E6E1FC4591838A520C7D6D489EA59F134F90523C8AC2B3B538895C819J9F"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